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4FF" w14:textId="477FCB00" w:rsidR="00AB5B0D" w:rsidRDefault="009B741C" w:rsidP="00060D13">
      <w:pPr>
        <w:pStyle w:val="Lauftext"/>
        <w:rPr>
          <w:rFonts w:ascii="Arial" w:hAnsi="Arial" w:cs="Arial"/>
          <w:b/>
          <w:bCs/>
          <w:sz w:val="24"/>
          <w:szCs w:val="40"/>
          <w:lang w:val="de-DE"/>
        </w:rPr>
      </w:pPr>
      <w:r>
        <w:rPr>
          <w:rFonts w:ascii="Arial" w:hAnsi="Arial" w:cs="Arial"/>
          <w:noProof/>
          <w:sz w:val="14"/>
          <w:lang w:eastAsia="de-CH"/>
        </w:rPr>
        <w:drawing>
          <wp:anchor distT="0" distB="0" distL="114300" distR="114300" simplePos="0" relativeHeight="251659264" behindDoc="0" locked="0" layoutInCell="1" allowOverlap="1" wp14:anchorId="3C6C5F66" wp14:editId="36A2350F">
            <wp:simplePos x="0" y="0"/>
            <wp:positionH relativeFrom="margin">
              <wp:posOffset>-311208</wp:posOffset>
            </wp:positionH>
            <wp:positionV relativeFrom="margin">
              <wp:posOffset>-97732</wp:posOffset>
            </wp:positionV>
            <wp:extent cx="1316355" cy="1326515"/>
            <wp:effectExtent l="0" t="0" r="0" b="6985"/>
            <wp:wrapSquare wrapText="bothSides"/>
            <wp:docPr id="1" name="Grafik 1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Outdoorobjek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93AEA" w14:textId="6861F385" w:rsidR="00E15E83" w:rsidRPr="00AB5B0D" w:rsidRDefault="009B741C" w:rsidP="009B741C">
      <w:pPr>
        <w:pStyle w:val="Lauftext"/>
        <w:jc w:val="center"/>
        <w:rPr>
          <w:rFonts w:ascii="Arial" w:hAnsi="Arial" w:cs="Arial"/>
          <w:b/>
          <w:bCs/>
          <w:sz w:val="24"/>
          <w:szCs w:val="40"/>
          <w:lang w:val="de-DE"/>
        </w:rPr>
      </w:pPr>
      <w:r w:rsidRPr="009B741C">
        <w:rPr>
          <w:rFonts w:ascii="Arial" w:hAnsi="Arial" w:cs="Arial"/>
          <w:b/>
          <w:bCs/>
          <w:noProof/>
          <w:sz w:val="24"/>
          <w:szCs w:val="40"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4E3A3D" wp14:editId="601157D3">
                <wp:simplePos x="0" y="0"/>
                <wp:positionH relativeFrom="column">
                  <wp:posOffset>628015</wp:posOffset>
                </wp:positionH>
                <wp:positionV relativeFrom="paragraph">
                  <wp:posOffset>106045</wp:posOffset>
                </wp:positionV>
                <wp:extent cx="2001520" cy="581660"/>
                <wp:effectExtent l="0" t="0" r="0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396A3" w14:textId="172F4FF1" w:rsidR="009B741C" w:rsidRDefault="009B741C" w:rsidP="009B741C">
                            <w:pPr>
                              <w:pStyle w:val="Lauf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40"/>
                                <w:lang w:val="de-DE"/>
                              </w:rPr>
                              <w:t>Strandbad Lido</w:t>
                            </w:r>
                          </w:p>
                          <w:p w14:paraId="78D66813" w14:textId="61305B66" w:rsidR="009B741C" w:rsidRDefault="009B741C" w:rsidP="009B741C">
                            <w:pPr>
                              <w:jc w:val="center"/>
                            </w:pPr>
                            <w:r w:rsidRPr="001B19F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40"/>
                                <w:lang w:val="de-DE"/>
                              </w:rPr>
                              <w:t>Unterägeri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3A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9.45pt;margin-top:8.35pt;width:157.6pt;height:4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oECw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" stroked="f">
                <v:textbox>
                  <w:txbxContent>
                    <w:p w14:paraId="3CF396A3" w14:textId="172F4FF1" w:rsidR="009B741C" w:rsidRDefault="009B741C" w:rsidP="009B741C">
                      <w:pPr>
                        <w:pStyle w:val="Lauf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4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40"/>
                          <w:lang w:val="de-DE"/>
                        </w:rPr>
                        <w:t>Strandbad Lido</w:t>
                      </w:r>
                    </w:p>
                    <w:p w14:paraId="78D66813" w14:textId="61305B66" w:rsidR="009B741C" w:rsidRDefault="009B741C" w:rsidP="009B741C">
                      <w:pPr>
                        <w:jc w:val="center"/>
                      </w:pPr>
                      <w:r w:rsidRPr="001B19FE">
                        <w:rPr>
                          <w:rFonts w:ascii="Arial" w:hAnsi="Arial" w:cs="Arial"/>
                          <w:b/>
                          <w:bCs/>
                          <w:sz w:val="24"/>
                          <w:szCs w:val="40"/>
                          <w:lang w:val="de-DE"/>
                        </w:rPr>
                        <w:t>Unterägeri</w:t>
                      </w:r>
                    </w:p>
                  </w:txbxContent>
                </v:textbox>
              </v:shape>
            </w:pict>
          </mc:Fallback>
        </mc:AlternateContent>
      </w:r>
    </w:p>
    <w:p w14:paraId="03E5389B" w14:textId="12B6146D" w:rsidR="00E15E83" w:rsidRDefault="00E15E83" w:rsidP="00060D13">
      <w:pPr>
        <w:pStyle w:val="Lauftext"/>
        <w:rPr>
          <w:rFonts w:ascii="Arial" w:hAnsi="Arial" w:cs="Arial"/>
          <w:lang w:val="de-DE"/>
        </w:rPr>
      </w:pPr>
    </w:p>
    <w:p w14:paraId="1683526E" w14:textId="46FDF7F0" w:rsidR="00AB5B0D" w:rsidRDefault="00AB5B0D" w:rsidP="00060D13">
      <w:pPr>
        <w:pStyle w:val="Lauftext"/>
        <w:rPr>
          <w:rFonts w:ascii="Arial" w:hAnsi="Arial" w:cs="Arial"/>
          <w:lang w:val="de-DE"/>
        </w:rPr>
      </w:pPr>
    </w:p>
    <w:p w14:paraId="181D91F3" w14:textId="77777777" w:rsidR="00AB5B0D" w:rsidRDefault="00AB5B0D" w:rsidP="00060D13">
      <w:pPr>
        <w:pStyle w:val="Lauftext"/>
        <w:rPr>
          <w:rFonts w:ascii="Arial" w:hAnsi="Arial" w:cs="Arial"/>
          <w:lang w:val="de-DE"/>
        </w:rPr>
      </w:pPr>
    </w:p>
    <w:p w14:paraId="2FBAF11C" w14:textId="4007E5C4" w:rsidR="00E15E83" w:rsidRPr="00B47902" w:rsidRDefault="00843727" w:rsidP="008C0662">
      <w:pPr>
        <w:pStyle w:val="Lauftext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lang w:val="de-DE"/>
        </w:rPr>
        <w:tab/>
      </w:r>
      <w:r w:rsidR="007A47BA" w:rsidRPr="00B47902">
        <w:rPr>
          <w:rFonts w:ascii="Arial" w:hAnsi="Arial" w:cs="Arial"/>
        </w:rPr>
        <w:t xml:space="preserve">Restaurant Badi </w:t>
      </w:r>
      <w:r w:rsidR="00F27F9F" w:rsidRPr="00B47902">
        <w:rPr>
          <w:rFonts w:ascii="Arial" w:hAnsi="Arial" w:cs="Arial"/>
        </w:rPr>
        <w:t>Unterägeri</w:t>
      </w:r>
      <w:r w:rsidR="007A47BA" w:rsidRPr="00B47902">
        <w:rPr>
          <w:rFonts w:ascii="Arial" w:hAnsi="Arial" w:cs="Arial"/>
        </w:rPr>
        <w:t xml:space="preserve"> </w:t>
      </w:r>
    </w:p>
    <w:p w14:paraId="5EC53588" w14:textId="5BF1C8BB" w:rsidR="00E15E83" w:rsidRPr="00B47902" w:rsidRDefault="007A47BA" w:rsidP="008C0662">
      <w:pPr>
        <w:pStyle w:val="Lauftext"/>
        <w:tabs>
          <w:tab w:val="left" w:pos="5670"/>
        </w:tabs>
        <w:rPr>
          <w:rFonts w:ascii="Arial" w:hAnsi="Arial" w:cs="Arial"/>
        </w:rPr>
      </w:pPr>
      <w:r w:rsidRPr="00B47902">
        <w:rPr>
          <w:rFonts w:ascii="Arial" w:hAnsi="Arial" w:cs="Arial"/>
        </w:rPr>
        <w:tab/>
        <w:t>Markus Biermann</w:t>
      </w:r>
    </w:p>
    <w:p w14:paraId="115D8E58" w14:textId="772D2BE0" w:rsidR="00E15E83" w:rsidRPr="00B47902" w:rsidRDefault="00E15E83" w:rsidP="008C0662">
      <w:pPr>
        <w:pStyle w:val="Lauftext"/>
        <w:tabs>
          <w:tab w:val="left" w:pos="5670"/>
        </w:tabs>
        <w:rPr>
          <w:rFonts w:ascii="Arial" w:hAnsi="Arial" w:cs="Arial"/>
        </w:rPr>
      </w:pPr>
      <w:r w:rsidRPr="00B47902">
        <w:rPr>
          <w:rFonts w:ascii="Arial" w:hAnsi="Arial" w:cs="Arial"/>
        </w:rPr>
        <w:tab/>
      </w:r>
      <w:r w:rsidR="007A47BA" w:rsidRPr="00B47902">
        <w:rPr>
          <w:rFonts w:ascii="Arial" w:hAnsi="Arial" w:cs="Arial"/>
        </w:rPr>
        <w:t>Lidostrasse 113</w:t>
      </w:r>
    </w:p>
    <w:p w14:paraId="3BABB3FE" w14:textId="77777777" w:rsidR="003C603D" w:rsidRDefault="0004635D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 w:rsidRPr="00B47902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6314 Unterägeri</w:t>
      </w:r>
    </w:p>
    <w:p w14:paraId="31D31EC8" w14:textId="77777777" w:rsidR="003C603D" w:rsidRDefault="003C603D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C6017D6" w14:textId="1B85C83F" w:rsidR="00060D13" w:rsidRPr="00E15E83" w:rsidRDefault="003C603D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370BC5">
        <w:rPr>
          <w:rFonts w:ascii="Arial" w:hAnsi="Arial" w:cs="Arial"/>
        </w:rPr>
        <w:t>Unterägeri</w:t>
      </w:r>
      <w:r w:rsidR="00BB1565">
        <w:t xml:space="preserve">, </w:t>
      </w:r>
      <w:r w:rsidR="002070D2" w:rsidRPr="00083603">
        <w:rPr>
          <w:rFonts w:ascii="Arial" w:hAnsi="Arial" w:cs="Arial"/>
        </w:rPr>
        <w:fldChar w:fldCharType="begin"/>
      </w:r>
      <w:r w:rsidR="002070D2" w:rsidRPr="00083603">
        <w:rPr>
          <w:rFonts w:ascii="Arial" w:hAnsi="Arial" w:cs="Arial"/>
        </w:rPr>
        <w:instrText xml:space="preserve"> DATE  \@ "d. MMMM yyyy"  \* MERGEFORMAT </w:instrText>
      </w:r>
      <w:r w:rsidR="002070D2" w:rsidRPr="00083603">
        <w:rPr>
          <w:rFonts w:ascii="Arial" w:hAnsi="Arial" w:cs="Arial"/>
        </w:rPr>
        <w:fldChar w:fldCharType="separate"/>
      </w:r>
      <w:r w:rsidR="00B47902">
        <w:rPr>
          <w:rFonts w:ascii="Arial" w:hAnsi="Arial" w:cs="Arial"/>
          <w:noProof/>
        </w:rPr>
        <w:t>15. Februar 2024</w:t>
      </w:r>
      <w:r w:rsidR="002070D2" w:rsidRPr="00083603">
        <w:rPr>
          <w:rFonts w:ascii="Arial" w:hAnsi="Arial" w:cs="Arial"/>
          <w:noProof/>
        </w:rPr>
        <w:fldChar w:fldCharType="end"/>
      </w:r>
    </w:p>
    <w:p w14:paraId="2766C243" w14:textId="77777777" w:rsidR="00E3217A" w:rsidRDefault="00E3217A" w:rsidP="00060D13">
      <w:pPr>
        <w:rPr>
          <w:rFonts w:ascii="Arial" w:hAnsi="Arial" w:cs="Arial"/>
          <w:b/>
        </w:rPr>
      </w:pPr>
    </w:p>
    <w:p w14:paraId="62FE2DBF" w14:textId="77777777" w:rsidR="00F27F9F" w:rsidRDefault="00F27F9F" w:rsidP="00060D13">
      <w:pPr>
        <w:rPr>
          <w:rFonts w:ascii="Arial" w:hAnsi="Arial" w:cs="Arial"/>
          <w:b/>
        </w:rPr>
      </w:pPr>
    </w:p>
    <w:p w14:paraId="17D22B1F" w14:textId="77777777" w:rsidR="00F27F9F" w:rsidRDefault="00F27F9F" w:rsidP="00060D13">
      <w:pPr>
        <w:rPr>
          <w:rFonts w:ascii="Arial" w:hAnsi="Arial" w:cs="Arial"/>
          <w:b/>
        </w:rPr>
      </w:pPr>
    </w:p>
    <w:p w14:paraId="7131F137" w14:textId="727328DE" w:rsidR="00060D13" w:rsidRDefault="003E281C" w:rsidP="00060D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Gesucht:</w:t>
      </w:r>
      <w:r w:rsidR="007A47BA">
        <w:rPr>
          <w:rFonts w:ascii="Arial" w:hAnsi="Arial" w:cs="Arial"/>
          <w:b/>
        </w:rPr>
        <w:t xml:space="preserve"> Allrounder/in </w:t>
      </w:r>
      <w:r w:rsidR="00E3217A">
        <w:rPr>
          <w:rFonts w:ascii="Arial" w:hAnsi="Arial" w:cs="Arial"/>
          <w:b/>
        </w:rPr>
        <w:t>für Selbstbedienungsresturant im Strandbad Lido Unterägeri</w:t>
      </w:r>
    </w:p>
    <w:p w14:paraId="1176DF69" w14:textId="77777777" w:rsidR="00E3217A" w:rsidRDefault="00E3217A" w:rsidP="00060D13">
      <w:pPr>
        <w:rPr>
          <w:rFonts w:ascii="Arial" w:hAnsi="Arial" w:cs="Arial"/>
          <w:b/>
        </w:rPr>
      </w:pPr>
    </w:p>
    <w:p w14:paraId="1B36C2FE" w14:textId="0A64B95F" w:rsidR="00390614" w:rsidRDefault="00E3217A" w:rsidP="00060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Wir, </w:t>
      </w:r>
      <w:r w:rsidR="00144653">
        <w:rPr>
          <w:rFonts w:ascii="Arial" w:hAnsi="Arial" w:cs="Arial"/>
          <w:bCs/>
        </w:rPr>
        <w:t xml:space="preserve">Markus </w:t>
      </w:r>
      <w:r>
        <w:rPr>
          <w:rFonts w:ascii="Arial" w:hAnsi="Arial" w:cs="Arial"/>
          <w:bCs/>
        </w:rPr>
        <w:t xml:space="preserve">und </w:t>
      </w:r>
      <w:r w:rsidR="00144653">
        <w:rPr>
          <w:rFonts w:ascii="Arial" w:hAnsi="Arial" w:cs="Arial"/>
          <w:bCs/>
        </w:rPr>
        <w:t xml:space="preserve">Martina </w:t>
      </w:r>
      <w:r>
        <w:rPr>
          <w:rFonts w:ascii="Arial" w:hAnsi="Arial" w:cs="Arial"/>
          <w:bCs/>
        </w:rPr>
        <w:t>Biermann führen die Badi das 3.</w:t>
      </w:r>
      <w:r w:rsidR="001446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Jahr.</w:t>
      </w:r>
      <w:r w:rsidR="00C75C4A">
        <w:rPr>
          <w:rFonts w:ascii="Arial" w:hAnsi="Arial" w:cs="Arial"/>
          <w:bCs/>
        </w:rPr>
        <w:t xml:space="preserve"> Es ist eine Seebadi </w:t>
      </w:r>
      <w:r w:rsidR="00390614">
        <w:rPr>
          <w:rFonts w:ascii="Arial" w:hAnsi="Arial" w:cs="Arial"/>
          <w:bCs/>
        </w:rPr>
        <w:t xml:space="preserve">an einem sehr schönen Ort, </w:t>
      </w:r>
      <w:r w:rsidR="00C75C4A">
        <w:rPr>
          <w:rFonts w:ascii="Arial" w:hAnsi="Arial" w:cs="Arial"/>
          <w:bCs/>
        </w:rPr>
        <w:t>ohne zusätzliche Schwimmbecken</w:t>
      </w:r>
      <w:r w:rsidR="00144653">
        <w:rPr>
          <w:rFonts w:ascii="Arial" w:hAnsi="Arial" w:cs="Arial"/>
          <w:bCs/>
        </w:rPr>
        <w:t>,</w:t>
      </w:r>
      <w:r w:rsidR="00C75C4A">
        <w:rPr>
          <w:rFonts w:ascii="Arial" w:hAnsi="Arial" w:cs="Arial"/>
          <w:bCs/>
        </w:rPr>
        <w:t xml:space="preserve"> </w:t>
      </w:r>
      <w:r w:rsidR="00C34B74">
        <w:rPr>
          <w:rFonts w:ascii="Arial" w:hAnsi="Arial" w:cs="Arial"/>
          <w:bCs/>
        </w:rPr>
        <w:t>nur</w:t>
      </w:r>
      <w:r w:rsidR="00C75C4A">
        <w:rPr>
          <w:rFonts w:ascii="Arial" w:hAnsi="Arial" w:cs="Arial"/>
          <w:bCs/>
        </w:rPr>
        <w:t xml:space="preserve"> mit einem Planschbecken (Seewasser) sehr auf Familien ausgerichtet.</w:t>
      </w:r>
      <w:r>
        <w:rPr>
          <w:rFonts w:ascii="Arial" w:hAnsi="Arial" w:cs="Arial"/>
          <w:bCs/>
        </w:rPr>
        <w:t xml:space="preserve"> </w:t>
      </w:r>
    </w:p>
    <w:p w14:paraId="2C343111" w14:textId="21BF7D3E" w:rsidR="00390614" w:rsidRDefault="00390614" w:rsidP="00060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Unser Selbstbedienungsrestaurant steht für </w:t>
      </w:r>
      <w:r w:rsidR="00144653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egionale Produkte, sicher aber</w:t>
      </w:r>
      <w:r w:rsidR="00E001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</w:t>
      </w:r>
      <w:r w:rsidR="00E0013F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eizerprodukte</w:t>
      </w:r>
      <w:r w:rsidR="00E001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zu fairen Familien</w:t>
      </w:r>
      <w:r w:rsidR="0014465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Preisen und gute Qualität in einem </w:t>
      </w:r>
      <w:r w:rsidR="00144653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amiliären </w:t>
      </w:r>
      <w:r w:rsidR="00392707">
        <w:rPr>
          <w:rFonts w:ascii="Arial" w:hAnsi="Arial" w:cs="Arial"/>
          <w:bCs/>
        </w:rPr>
        <w:t>Arbeitsumfeld.</w:t>
      </w:r>
      <w:r w:rsidR="00E0013F">
        <w:rPr>
          <w:rFonts w:ascii="Arial" w:hAnsi="Arial" w:cs="Arial"/>
          <w:bCs/>
        </w:rPr>
        <w:t xml:space="preserve"> Unser Speiseangebot </w:t>
      </w:r>
      <w:r w:rsidR="004341CC">
        <w:rPr>
          <w:rFonts w:ascii="Arial" w:hAnsi="Arial" w:cs="Arial"/>
          <w:bCs/>
        </w:rPr>
        <w:t>ist von Chi</w:t>
      </w:r>
      <w:r w:rsidR="00144653">
        <w:rPr>
          <w:rFonts w:ascii="Arial" w:hAnsi="Arial" w:cs="Arial"/>
          <w:bCs/>
        </w:rPr>
        <w:t>ck</w:t>
      </w:r>
      <w:r w:rsidR="004341CC">
        <w:rPr>
          <w:rFonts w:ascii="Arial" w:hAnsi="Arial" w:cs="Arial"/>
          <w:bCs/>
        </w:rPr>
        <w:t>en Nuggets / Po</w:t>
      </w:r>
      <w:r w:rsidR="00144653">
        <w:rPr>
          <w:rFonts w:ascii="Arial" w:hAnsi="Arial" w:cs="Arial"/>
          <w:bCs/>
        </w:rPr>
        <w:t>m</w:t>
      </w:r>
      <w:r w:rsidR="004341CC">
        <w:rPr>
          <w:rFonts w:ascii="Arial" w:hAnsi="Arial" w:cs="Arial"/>
          <w:bCs/>
        </w:rPr>
        <w:t xml:space="preserve">mes / Hamburger / Steak bis zu einem einfachen Menü unter der Woche. Saisonal haben wir ein Salatbuffet mit 6–14 verschiedenen Salaten, die wir alle selber vorbereiten. </w:t>
      </w:r>
    </w:p>
    <w:p w14:paraId="00ACA346" w14:textId="77777777" w:rsidR="00390614" w:rsidRDefault="00390614" w:rsidP="00060D13">
      <w:pPr>
        <w:rPr>
          <w:rFonts w:ascii="Arial" w:hAnsi="Arial" w:cs="Arial"/>
          <w:bCs/>
        </w:rPr>
      </w:pPr>
    </w:p>
    <w:p w14:paraId="65E88D20" w14:textId="451226F9" w:rsidR="00FF6657" w:rsidRDefault="00390614" w:rsidP="00060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suchen dich </w:t>
      </w:r>
      <w:r w:rsidR="00392707">
        <w:rPr>
          <w:rFonts w:ascii="Arial" w:hAnsi="Arial" w:cs="Arial"/>
          <w:bCs/>
        </w:rPr>
        <w:t xml:space="preserve">zur Unterstützung unseres Teams. </w:t>
      </w:r>
    </w:p>
    <w:p w14:paraId="4F1A7C83" w14:textId="77777777" w:rsidR="00B81C0E" w:rsidRDefault="00B81C0E" w:rsidP="00060D13">
      <w:pPr>
        <w:rPr>
          <w:rFonts w:ascii="Arial" w:hAnsi="Arial" w:cs="Arial"/>
          <w:bCs/>
        </w:rPr>
      </w:pPr>
    </w:p>
    <w:p w14:paraId="560FA0C8" w14:textId="5C2DDCE1" w:rsidR="00FF6657" w:rsidRDefault="00392707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C34B74">
        <w:rPr>
          <w:rFonts w:ascii="Arial" w:hAnsi="Arial" w:cs="Arial"/>
          <w:bCs/>
        </w:rPr>
        <w:t>ist du jemand der indi</w:t>
      </w:r>
      <w:r w:rsidR="004D3EF5">
        <w:rPr>
          <w:rFonts w:ascii="Arial" w:hAnsi="Arial" w:cs="Arial"/>
          <w:bCs/>
        </w:rPr>
        <w:t>v</w:t>
      </w:r>
      <w:r w:rsidR="00C34B74">
        <w:rPr>
          <w:rFonts w:ascii="Arial" w:hAnsi="Arial" w:cs="Arial"/>
          <w:bCs/>
        </w:rPr>
        <w:t>iduell eins</w:t>
      </w:r>
      <w:r w:rsidR="00144653">
        <w:rPr>
          <w:rFonts w:ascii="Arial" w:hAnsi="Arial" w:cs="Arial"/>
          <w:bCs/>
        </w:rPr>
        <w:t>e</w:t>
      </w:r>
      <w:r w:rsidR="004D3EF5">
        <w:rPr>
          <w:rFonts w:ascii="Arial" w:hAnsi="Arial" w:cs="Arial"/>
          <w:bCs/>
        </w:rPr>
        <w:t>t</w:t>
      </w:r>
      <w:r w:rsidR="00C34B74">
        <w:rPr>
          <w:rFonts w:ascii="Arial" w:hAnsi="Arial" w:cs="Arial"/>
          <w:bCs/>
        </w:rPr>
        <w:t>zbar ist</w:t>
      </w:r>
      <w:r w:rsidR="00B81C0E">
        <w:rPr>
          <w:rFonts w:ascii="Arial" w:hAnsi="Arial" w:cs="Arial"/>
          <w:bCs/>
        </w:rPr>
        <w:t>?</w:t>
      </w:r>
      <w:r w:rsidR="00FF6657">
        <w:rPr>
          <w:rFonts w:ascii="Arial" w:hAnsi="Arial" w:cs="Arial"/>
          <w:bCs/>
        </w:rPr>
        <w:t xml:space="preserve"> </w:t>
      </w:r>
      <w:r w:rsidR="00B81C0E">
        <w:rPr>
          <w:rFonts w:ascii="Arial" w:hAnsi="Arial" w:cs="Arial"/>
          <w:bCs/>
        </w:rPr>
        <w:t>S</w:t>
      </w:r>
      <w:r w:rsidR="004D3EF5">
        <w:rPr>
          <w:rFonts w:ascii="Arial" w:hAnsi="Arial" w:cs="Arial"/>
          <w:bCs/>
        </w:rPr>
        <w:t>ich über den</w:t>
      </w:r>
      <w:r w:rsidR="00FF6657">
        <w:rPr>
          <w:rFonts w:ascii="Arial" w:hAnsi="Arial" w:cs="Arial"/>
          <w:bCs/>
        </w:rPr>
        <w:t xml:space="preserve"> </w:t>
      </w:r>
      <w:r w:rsidR="004D3EF5">
        <w:rPr>
          <w:rFonts w:ascii="Arial" w:hAnsi="Arial" w:cs="Arial"/>
          <w:bCs/>
        </w:rPr>
        <w:t>K</w:t>
      </w:r>
      <w:r w:rsidR="00FF6657">
        <w:rPr>
          <w:rFonts w:ascii="Arial" w:hAnsi="Arial" w:cs="Arial"/>
          <w:bCs/>
        </w:rPr>
        <w:t>ontakt mit unseren Badigäst</w:t>
      </w:r>
      <w:r w:rsidR="004D3EF5">
        <w:rPr>
          <w:rFonts w:ascii="Arial" w:hAnsi="Arial" w:cs="Arial"/>
          <w:bCs/>
        </w:rPr>
        <w:t>en</w:t>
      </w:r>
      <w:r w:rsidR="00144653">
        <w:rPr>
          <w:rFonts w:ascii="Arial" w:hAnsi="Arial" w:cs="Arial"/>
          <w:bCs/>
        </w:rPr>
        <w:t xml:space="preserve"> </w:t>
      </w:r>
      <w:r w:rsidR="004D3EF5">
        <w:rPr>
          <w:rFonts w:ascii="Arial" w:hAnsi="Arial" w:cs="Arial"/>
          <w:bCs/>
        </w:rPr>
        <w:t>an</w:t>
      </w:r>
      <w:r w:rsidR="00C34B74" w:rsidRPr="004D3EF5">
        <w:rPr>
          <w:rFonts w:ascii="Arial" w:hAnsi="Arial" w:cs="Arial"/>
          <w:bCs/>
        </w:rPr>
        <w:t xml:space="preserve"> der</w:t>
      </w:r>
      <w:r w:rsidR="00FF6657" w:rsidRPr="004D3EF5">
        <w:rPr>
          <w:rFonts w:ascii="Arial" w:hAnsi="Arial" w:cs="Arial"/>
          <w:bCs/>
        </w:rPr>
        <w:t xml:space="preserve"> Eintritt- und </w:t>
      </w:r>
      <w:r w:rsidR="00FF6657" w:rsidRPr="00B47902">
        <w:rPr>
          <w:rFonts w:ascii="Arial" w:hAnsi="Arial" w:cs="Arial"/>
          <w:bCs/>
        </w:rPr>
        <w:t>Selbstbedienung</w:t>
      </w:r>
      <w:r w:rsidR="004D3EF5" w:rsidRPr="00B47902">
        <w:rPr>
          <w:rFonts w:ascii="Arial" w:hAnsi="Arial" w:cs="Arial"/>
          <w:bCs/>
        </w:rPr>
        <w:t>kasse</w:t>
      </w:r>
      <w:r w:rsidR="004D3EF5" w:rsidRPr="00E0013F">
        <w:rPr>
          <w:rFonts w:ascii="Arial" w:hAnsi="Arial" w:cs="Arial"/>
          <w:b/>
        </w:rPr>
        <w:t xml:space="preserve"> </w:t>
      </w:r>
      <w:r w:rsidR="00E0013F">
        <w:rPr>
          <w:rFonts w:ascii="Arial" w:hAnsi="Arial" w:cs="Arial"/>
          <w:bCs/>
        </w:rPr>
        <w:t>freut und</w:t>
      </w:r>
      <w:r w:rsidR="00144653">
        <w:rPr>
          <w:rFonts w:ascii="Arial" w:hAnsi="Arial" w:cs="Arial"/>
          <w:bCs/>
        </w:rPr>
        <w:t xml:space="preserve"> sich</w:t>
      </w:r>
      <w:r w:rsidR="00E0013F">
        <w:rPr>
          <w:rFonts w:ascii="Arial" w:hAnsi="Arial" w:cs="Arial"/>
          <w:bCs/>
        </w:rPr>
        <w:t xml:space="preserve"> wohl fü</w:t>
      </w:r>
      <w:r w:rsidR="004341CC">
        <w:rPr>
          <w:rFonts w:ascii="Arial" w:hAnsi="Arial" w:cs="Arial"/>
          <w:bCs/>
        </w:rPr>
        <w:t>h</w:t>
      </w:r>
      <w:r w:rsidR="00E0013F">
        <w:rPr>
          <w:rFonts w:ascii="Arial" w:hAnsi="Arial" w:cs="Arial"/>
          <w:bCs/>
        </w:rPr>
        <w:t>lt</w:t>
      </w:r>
      <w:r w:rsidR="00B81C0E">
        <w:rPr>
          <w:rFonts w:ascii="Arial" w:hAnsi="Arial" w:cs="Arial"/>
          <w:bCs/>
        </w:rPr>
        <w:t>?</w:t>
      </w:r>
      <w:r w:rsidR="00E0013F">
        <w:rPr>
          <w:rFonts w:ascii="Arial" w:hAnsi="Arial" w:cs="Arial"/>
          <w:bCs/>
        </w:rPr>
        <w:t xml:space="preserve"> </w:t>
      </w:r>
    </w:p>
    <w:p w14:paraId="6E7B3E97" w14:textId="458B36B8" w:rsidR="004341CC" w:rsidRDefault="004341CC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</w:t>
      </w:r>
      <w:r w:rsidR="001446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 der kalten Küche </w:t>
      </w:r>
      <w:r w:rsidR="00144653">
        <w:rPr>
          <w:rFonts w:ascii="Arial" w:hAnsi="Arial" w:cs="Arial"/>
          <w:bCs/>
        </w:rPr>
        <w:t>hilft Salate vorzubereiten usw. und auch beim Abwasch mithilft</w:t>
      </w:r>
      <w:r w:rsidR="00B81C0E">
        <w:rPr>
          <w:rFonts w:ascii="Arial" w:hAnsi="Arial" w:cs="Arial"/>
          <w:bCs/>
        </w:rPr>
        <w:t>?</w:t>
      </w:r>
    </w:p>
    <w:p w14:paraId="25993B46" w14:textId="3352E1AA" w:rsidR="00B81C0E" w:rsidRDefault="006E60D9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auch mal an den</w:t>
      </w:r>
      <w:r w:rsidR="00B81C0E">
        <w:rPr>
          <w:rFonts w:ascii="Arial" w:hAnsi="Arial" w:cs="Arial"/>
          <w:bCs/>
        </w:rPr>
        <w:t xml:space="preserve"> Grill oder d</w:t>
      </w:r>
      <w:r>
        <w:rPr>
          <w:rFonts w:ascii="Arial" w:hAnsi="Arial" w:cs="Arial"/>
          <w:bCs/>
        </w:rPr>
        <w:t>ie</w:t>
      </w:r>
      <w:r w:rsidR="00B81C0E">
        <w:rPr>
          <w:rFonts w:ascii="Arial" w:hAnsi="Arial" w:cs="Arial"/>
          <w:bCs/>
        </w:rPr>
        <w:t xml:space="preserve"> Fritteuse</w:t>
      </w:r>
      <w:r>
        <w:rPr>
          <w:rFonts w:ascii="Arial" w:hAnsi="Arial" w:cs="Arial"/>
          <w:bCs/>
        </w:rPr>
        <w:t xml:space="preserve"> steh</w:t>
      </w:r>
      <w:r w:rsidR="00B11851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, wenns notwendig ist?</w:t>
      </w:r>
    </w:p>
    <w:p w14:paraId="562D696C" w14:textId="77777777" w:rsidR="006E60D9" w:rsidRDefault="006E60D9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 bist nie alleine und unsere Arbeitsvorgänge sind gut beschrieben. </w:t>
      </w:r>
    </w:p>
    <w:p w14:paraId="1721026D" w14:textId="5C9BC068" w:rsidR="00891AF5" w:rsidRDefault="00891AF5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wir ein Saisonbetrieb und </w:t>
      </w:r>
      <w:r w:rsidR="00B47902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itterungsabhängig sind, können die Arbeitseinsätze zeitlich sehr unterschiedlich sein</w:t>
      </w:r>
      <w:r w:rsidR="00434634">
        <w:rPr>
          <w:rFonts w:ascii="Arial" w:hAnsi="Arial" w:cs="Arial"/>
          <w:bCs/>
        </w:rPr>
        <w:t>.</w:t>
      </w:r>
    </w:p>
    <w:p w14:paraId="4A6948B9" w14:textId="0DA80D27" w:rsidR="006E60D9" w:rsidRDefault="00105F9D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Wir setzten auf Pünk</w:t>
      </w:r>
      <w:r w:rsidR="00B11851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lichkeit und Zu</w:t>
      </w:r>
      <w:r w:rsidR="00B1185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erlässigkeit unsere</w:t>
      </w:r>
      <w:r w:rsidR="00B1185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Mitarbeiter.</w:t>
      </w:r>
    </w:p>
    <w:p w14:paraId="687A4A1F" w14:textId="77777777" w:rsidR="00105F9D" w:rsidRDefault="00105F9D" w:rsidP="004D3EF5">
      <w:pPr>
        <w:rPr>
          <w:rFonts w:ascii="Arial" w:hAnsi="Arial" w:cs="Arial"/>
          <w:bCs/>
        </w:rPr>
      </w:pPr>
    </w:p>
    <w:p w14:paraId="13D1673E" w14:textId="703A086C" w:rsidR="00105F9D" w:rsidRDefault="00105F9D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bieten eine </w:t>
      </w:r>
      <w:r w:rsidR="00B11851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aire Entlöhnung bei der jede Arbeitsstunde </w:t>
      </w:r>
      <w:r w:rsidR="00B1185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nde Monat bezahlt wird.</w:t>
      </w:r>
    </w:p>
    <w:p w14:paraId="314CA9E8" w14:textId="65F6C04F" w:rsidR="00891AF5" w:rsidRDefault="00891AF5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 nach Vereinbarung mit einem Grundlohn und der Rest</w:t>
      </w:r>
      <w:r w:rsidR="00B1185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Stundenlohn.</w:t>
      </w:r>
    </w:p>
    <w:p w14:paraId="31C1A31B" w14:textId="6BF0CEA3" w:rsidR="00891AF5" w:rsidRDefault="00891AF5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Arbeiten in einem Familiären Umfeld an einer abwechslungsreichen sehr schönen Arbeitsstelle mit einem aufgestellten T</w:t>
      </w:r>
      <w:r w:rsidR="00B11851">
        <w:rPr>
          <w:rFonts w:ascii="Arial" w:hAnsi="Arial" w:cs="Arial"/>
          <w:bCs/>
        </w:rPr>
        <w:t>ea</w:t>
      </w:r>
      <w:r>
        <w:rPr>
          <w:rFonts w:ascii="Arial" w:hAnsi="Arial" w:cs="Arial"/>
          <w:bCs/>
        </w:rPr>
        <w:t>m.</w:t>
      </w:r>
    </w:p>
    <w:p w14:paraId="19B4BE7F" w14:textId="77777777" w:rsidR="00105F9D" w:rsidRDefault="00105F9D" w:rsidP="004D3EF5">
      <w:pPr>
        <w:rPr>
          <w:rFonts w:ascii="Arial" w:hAnsi="Arial" w:cs="Arial"/>
          <w:bCs/>
        </w:rPr>
      </w:pPr>
    </w:p>
    <w:p w14:paraId="6E90864F" w14:textId="48BA9890" w:rsidR="00434634" w:rsidRDefault="00434634" w:rsidP="004D3E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Fühlst du dich angesprochen, dann kontaktiere uns doch möglichst bald, </w:t>
      </w:r>
      <w:r w:rsidR="00F6279B">
        <w:rPr>
          <w:rFonts w:ascii="Arial" w:hAnsi="Arial" w:cs="Arial"/>
          <w:bCs/>
        </w:rPr>
        <w:t xml:space="preserve">oder schau mal bei unserer Website </w:t>
      </w:r>
      <w:hyperlink r:id="rId9" w:history="1">
        <w:r w:rsidR="00F6279B" w:rsidRPr="00680CAC">
          <w:rPr>
            <w:rStyle w:val="Hyperlink"/>
            <w:rFonts w:ascii="Arial" w:hAnsi="Arial" w:cs="Arial"/>
            <w:bCs/>
          </w:rPr>
          <w:t>www.badi-aegeri.ch</w:t>
        </w:r>
      </w:hyperlink>
      <w:r w:rsidR="00F6279B">
        <w:rPr>
          <w:rFonts w:ascii="Arial" w:hAnsi="Arial" w:cs="Arial"/>
          <w:bCs/>
        </w:rPr>
        <w:t xml:space="preserve"> rein</w:t>
      </w:r>
      <w:r w:rsidR="00B11851">
        <w:rPr>
          <w:rFonts w:ascii="Arial" w:hAnsi="Arial" w:cs="Arial"/>
          <w:bCs/>
        </w:rPr>
        <w:t xml:space="preserve"> (Teamfotos leider nicht aktuell)</w:t>
      </w:r>
      <w:r w:rsidR="00F6279B">
        <w:rPr>
          <w:rFonts w:ascii="Arial" w:hAnsi="Arial" w:cs="Arial"/>
          <w:bCs/>
        </w:rPr>
        <w:t xml:space="preserve">. </w:t>
      </w:r>
    </w:p>
    <w:p w14:paraId="57242283" w14:textId="77777777" w:rsidR="00F6279B" w:rsidRDefault="00F6279B" w:rsidP="00060D13">
      <w:pPr>
        <w:rPr>
          <w:rFonts w:ascii="Arial" w:hAnsi="Arial" w:cs="Arial"/>
          <w:bCs/>
        </w:rPr>
      </w:pPr>
    </w:p>
    <w:p w14:paraId="65933367" w14:textId="02ED5AD6" w:rsidR="00F6279B" w:rsidRDefault="00F6279B" w:rsidP="00060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Markus Biermann, Rosenweg 7, 6314 Unterägeri, </w:t>
      </w:r>
      <w:hyperlink r:id="rId10" w:history="1">
        <w:r w:rsidRPr="00680CAC">
          <w:rPr>
            <w:rStyle w:val="Hyperlink"/>
            <w:rFonts w:ascii="Arial" w:hAnsi="Arial" w:cs="Arial"/>
            <w:bCs/>
          </w:rPr>
          <w:t>biermae@gmx.ch</w:t>
        </w:r>
      </w:hyperlink>
      <w:r>
        <w:rPr>
          <w:rFonts w:ascii="Arial" w:hAnsi="Arial" w:cs="Arial"/>
          <w:bCs/>
        </w:rPr>
        <w:t xml:space="preserve">  Natel 078 621 73 12</w:t>
      </w:r>
    </w:p>
    <w:p w14:paraId="5338BE24" w14:textId="77777777" w:rsidR="00F6279B" w:rsidRDefault="00F6279B" w:rsidP="00060D13">
      <w:pPr>
        <w:rPr>
          <w:rFonts w:ascii="Arial" w:hAnsi="Arial" w:cs="Arial"/>
          <w:bCs/>
        </w:rPr>
      </w:pPr>
    </w:p>
    <w:p w14:paraId="25954900" w14:textId="2AF74BFB" w:rsidR="00F6279B" w:rsidRPr="00F6279B" w:rsidRDefault="00F6279B" w:rsidP="00060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Ps</w:t>
      </w:r>
      <w:r w:rsidR="00B1185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B11851">
        <w:rPr>
          <w:rFonts w:ascii="Arial" w:hAnsi="Arial" w:cs="Arial"/>
          <w:bCs/>
        </w:rPr>
        <w:t>Bei Bedarf,</w:t>
      </w:r>
      <w:r w:rsidR="000B25CD">
        <w:rPr>
          <w:rFonts w:ascii="Arial" w:hAnsi="Arial" w:cs="Arial"/>
          <w:bCs/>
        </w:rPr>
        <w:t xml:space="preserve"> kann ein Studio bei uns </w:t>
      </w:r>
      <w:r w:rsidR="00B11851">
        <w:rPr>
          <w:rFonts w:ascii="Arial" w:hAnsi="Arial" w:cs="Arial"/>
          <w:bCs/>
        </w:rPr>
        <w:t>am Rosenweg g</w:t>
      </w:r>
      <w:r w:rsidR="000B25CD">
        <w:rPr>
          <w:rFonts w:ascii="Arial" w:hAnsi="Arial" w:cs="Arial"/>
          <w:bCs/>
        </w:rPr>
        <w:t>emietet werden.</w:t>
      </w:r>
    </w:p>
    <w:sectPr w:rsidR="00F6279B" w:rsidRPr="00F6279B" w:rsidSect="000079F5">
      <w:footerReference w:type="default" r:id="rId11"/>
      <w:footerReference w:type="first" r:id="rId12"/>
      <w:pgSz w:w="11906" w:h="16838" w:code="9"/>
      <w:pgMar w:top="854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27D5" w14:textId="77777777" w:rsidR="000079F5" w:rsidRDefault="000079F5" w:rsidP="00481865">
      <w:pPr>
        <w:spacing w:line="240" w:lineRule="auto"/>
      </w:pPr>
      <w:r>
        <w:separator/>
      </w:r>
    </w:p>
  </w:endnote>
  <w:endnote w:type="continuationSeparator" w:id="0">
    <w:p w14:paraId="0BFB852C" w14:textId="77777777" w:rsidR="000079F5" w:rsidRDefault="000079F5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C986" w14:textId="77777777" w:rsidR="00A26EDD" w:rsidRPr="00A26EDD" w:rsidRDefault="00B33C9B" w:rsidP="004D5141">
    <w:pPr>
      <w:pStyle w:val="Fuzeile"/>
      <w:tabs>
        <w:tab w:val="clear" w:pos="9072"/>
        <w:tab w:val="right" w:pos="9407"/>
      </w:tabs>
    </w:pPr>
    <w:r>
      <w:tab/>
    </w:r>
    <w:r w:rsidR="004D5141">
      <w:tab/>
    </w:r>
    <w:r w:rsidR="00A26EDD">
      <w:t xml:space="preserve">Seite </w:t>
    </w:r>
    <w:r w:rsidR="002070D2">
      <w:fldChar w:fldCharType="begin"/>
    </w:r>
    <w:r w:rsidR="002070D2">
      <w:instrText xml:space="preserve"> PAGE  \* Arabic  \* MERGEFORMAT </w:instrText>
    </w:r>
    <w:r w:rsidR="002070D2">
      <w:fldChar w:fldCharType="separate"/>
    </w:r>
    <w:r w:rsidR="000D3FEA">
      <w:rPr>
        <w:noProof/>
      </w:rPr>
      <w:t>2</w:t>
    </w:r>
    <w:r w:rsidR="002070D2">
      <w:fldChar w:fldCharType="end"/>
    </w:r>
    <w:r w:rsidR="00540471">
      <w:t xml:space="preserve"> von </w:t>
    </w:r>
    <w:r w:rsidR="000D3FEA">
      <w:rPr>
        <w:noProof/>
      </w:rPr>
      <w:fldChar w:fldCharType="begin"/>
    </w:r>
    <w:r w:rsidR="000D3FEA">
      <w:rPr>
        <w:noProof/>
      </w:rPr>
      <w:instrText xml:space="preserve"> NUMPAGES  \* Arabic  \* MERGEFORMAT </w:instrText>
    </w:r>
    <w:r w:rsidR="000D3FEA">
      <w:rPr>
        <w:noProof/>
      </w:rPr>
      <w:fldChar w:fldCharType="separate"/>
    </w:r>
    <w:r w:rsidR="000D3FEA">
      <w:rPr>
        <w:noProof/>
      </w:rPr>
      <w:t>2</w:t>
    </w:r>
    <w:r w:rsidR="000D3F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D1C" w14:textId="3C02A0AB" w:rsidR="009B741C" w:rsidRDefault="009B741C">
    <w:pPr>
      <w:pStyle w:val="Fuzeile"/>
    </w:pPr>
    <w:r>
      <w:t>Lidostrasse 113</w:t>
    </w:r>
    <w:r>
      <w:ptab w:relativeTo="margin" w:alignment="center" w:leader="none"/>
    </w:r>
    <w:r>
      <w:t>6314 Unterägeri</w:t>
    </w:r>
    <w:r>
      <w:ptab w:relativeTo="margin" w:alignment="right" w:leader="none"/>
    </w:r>
    <w:r>
      <w:t>CHE-</w:t>
    </w:r>
    <w:r w:rsidRPr="009B741C">
      <w:t>430.183.746</w:t>
    </w:r>
    <w:r w:rsidR="0004635D">
      <w:t xml:space="preserve"> MWST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8EB4" w14:textId="77777777" w:rsidR="000079F5" w:rsidRDefault="000079F5" w:rsidP="00481865">
      <w:pPr>
        <w:spacing w:line="240" w:lineRule="auto"/>
      </w:pPr>
      <w:r>
        <w:separator/>
      </w:r>
    </w:p>
  </w:footnote>
  <w:footnote w:type="continuationSeparator" w:id="0">
    <w:p w14:paraId="1B361BB4" w14:textId="77777777" w:rsidR="000079F5" w:rsidRDefault="000079F5" w:rsidP="00481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099"/>
    <w:multiLevelType w:val="hybridMultilevel"/>
    <w:tmpl w:val="DAD47D5E"/>
    <w:lvl w:ilvl="0" w:tplc="B68ED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65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03"/>
    <w:rsid w:val="000079F5"/>
    <w:rsid w:val="00010AEA"/>
    <w:rsid w:val="00021FC2"/>
    <w:rsid w:val="0002629B"/>
    <w:rsid w:val="0004635D"/>
    <w:rsid w:val="00060D13"/>
    <w:rsid w:val="00077C3A"/>
    <w:rsid w:val="0008201C"/>
    <w:rsid w:val="00083603"/>
    <w:rsid w:val="000A0F31"/>
    <w:rsid w:val="000B25CD"/>
    <w:rsid w:val="000D3FEA"/>
    <w:rsid w:val="000E7E9E"/>
    <w:rsid w:val="000F59C4"/>
    <w:rsid w:val="00105F9D"/>
    <w:rsid w:val="001163DE"/>
    <w:rsid w:val="00144653"/>
    <w:rsid w:val="00165486"/>
    <w:rsid w:val="00186249"/>
    <w:rsid w:val="001B04D4"/>
    <w:rsid w:val="001F5507"/>
    <w:rsid w:val="002070D2"/>
    <w:rsid w:val="0023661C"/>
    <w:rsid w:val="0024467A"/>
    <w:rsid w:val="002456B1"/>
    <w:rsid w:val="00265A92"/>
    <w:rsid w:val="00270826"/>
    <w:rsid w:val="002807D5"/>
    <w:rsid w:val="002B796F"/>
    <w:rsid w:val="002E7A0E"/>
    <w:rsid w:val="003041C0"/>
    <w:rsid w:val="00335396"/>
    <w:rsid w:val="00370BC5"/>
    <w:rsid w:val="00390614"/>
    <w:rsid w:val="00392707"/>
    <w:rsid w:val="003A5C24"/>
    <w:rsid w:val="003B401A"/>
    <w:rsid w:val="003B562D"/>
    <w:rsid w:val="003B65DB"/>
    <w:rsid w:val="003C603D"/>
    <w:rsid w:val="003E281C"/>
    <w:rsid w:val="004123FF"/>
    <w:rsid w:val="004341CC"/>
    <w:rsid w:val="00434634"/>
    <w:rsid w:val="004574C5"/>
    <w:rsid w:val="004643BA"/>
    <w:rsid w:val="00481865"/>
    <w:rsid w:val="004D3EF5"/>
    <w:rsid w:val="004D4DDD"/>
    <w:rsid w:val="004D5141"/>
    <w:rsid w:val="004F3C40"/>
    <w:rsid w:val="004F4949"/>
    <w:rsid w:val="00514B55"/>
    <w:rsid w:val="00540471"/>
    <w:rsid w:val="00546EB0"/>
    <w:rsid w:val="005603D8"/>
    <w:rsid w:val="00565571"/>
    <w:rsid w:val="00583E93"/>
    <w:rsid w:val="005953A4"/>
    <w:rsid w:val="005C62AD"/>
    <w:rsid w:val="005D6017"/>
    <w:rsid w:val="005E1EAA"/>
    <w:rsid w:val="006054BA"/>
    <w:rsid w:val="00640855"/>
    <w:rsid w:val="00655FF6"/>
    <w:rsid w:val="006811BF"/>
    <w:rsid w:val="00697447"/>
    <w:rsid w:val="006C3CAD"/>
    <w:rsid w:val="006D3C4F"/>
    <w:rsid w:val="006E06BF"/>
    <w:rsid w:val="006E60D9"/>
    <w:rsid w:val="00723E1D"/>
    <w:rsid w:val="007A30D5"/>
    <w:rsid w:val="007A47BA"/>
    <w:rsid w:val="007D5160"/>
    <w:rsid w:val="007E0B01"/>
    <w:rsid w:val="00833B94"/>
    <w:rsid w:val="00843727"/>
    <w:rsid w:val="00857414"/>
    <w:rsid w:val="00857510"/>
    <w:rsid w:val="00873DEF"/>
    <w:rsid w:val="00891AF5"/>
    <w:rsid w:val="00894F0D"/>
    <w:rsid w:val="008C0662"/>
    <w:rsid w:val="008F18F4"/>
    <w:rsid w:val="00907E3A"/>
    <w:rsid w:val="009705F2"/>
    <w:rsid w:val="00995739"/>
    <w:rsid w:val="009B741C"/>
    <w:rsid w:val="009C74B7"/>
    <w:rsid w:val="009D42BC"/>
    <w:rsid w:val="009E4683"/>
    <w:rsid w:val="00A15D86"/>
    <w:rsid w:val="00A17FDA"/>
    <w:rsid w:val="00A26EDD"/>
    <w:rsid w:val="00A44057"/>
    <w:rsid w:val="00A678D8"/>
    <w:rsid w:val="00A84A15"/>
    <w:rsid w:val="00AB5B0D"/>
    <w:rsid w:val="00AD3766"/>
    <w:rsid w:val="00AE7BE4"/>
    <w:rsid w:val="00B11851"/>
    <w:rsid w:val="00B33C9B"/>
    <w:rsid w:val="00B452CE"/>
    <w:rsid w:val="00B47902"/>
    <w:rsid w:val="00B57B53"/>
    <w:rsid w:val="00B81C0E"/>
    <w:rsid w:val="00BA1FC6"/>
    <w:rsid w:val="00BB1565"/>
    <w:rsid w:val="00BB341A"/>
    <w:rsid w:val="00BE16AE"/>
    <w:rsid w:val="00C054B4"/>
    <w:rsid w:val="00C1107A"/>
    <w:rsid w:val="00C156D4"/>
    <w:rsid w:val="00C339A6"/>
    <w:rsid w:val="00C34B74"/>
    <w:rsid w:val="00C46412"/>
    <w:rsid w:val="00C75C4A"/>
    <w:rsid w:val="00C7744C"/>
    <w:rsid w:val="00C84F46"/>
    <w:rsid w:val="00C94BD9"/>
    <w:rsid w:val="00D00ACB"/>
    <w:rsid w:val="00D26744"/>
    <w:rsid w:val="00D310F6"/>
    <w:rsid w:val="00D31AE2"/>
    <w:rsid w:val="00D56B6E"/>
    <w:rsid w:val="00DE20A9"/>
    <w:rsid w:val="00DE2EC4"/>
    <w:rsid w:val="00E0013F"/>
    <w:rsid w:val="00E15E83"/>
    <w:rsid w:val="00E3217A"/>
    <w:rsid w:val="00E35E64"/>
    <w:rsid w:val="00E37CB3"/>
    <w:rsid w:val="00E66897"/>
    <w:rsid w:val="00E77CBB"/>
    <w:rsid w:val="00EB23B9"/>
    <w:rsid w:val="00EC67F8"/>
    <w:rsid w:val="00ED1709"/>
    <w:rsid w:val="00ED6654"/>
    <w:rsid w:val="00F17FAD"/>
    <w:rsid w:val="00F27F9F"/>
    <w:rsid w:val="00F4223E"/>
    <w:rsid w:val="00F446DF"/>
    <w:rsid w:val="00F6279B"/>
    <w:rsid w:val="00FC3CD0"/>
    <w:rsid w:val="00FD1798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141"/>
  </w:style>
  <w:style w:type="paragraph" w:customStyle="1" w:styleId="Lauftext">
    <w:name w:val="Lauftext"/>
    <w:basedOn w:val="Standard"/>
    <w:link w:val="LauftextZchn"/>
    <w:qFormat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  <w:style w:type="paragraph" w:styleId="Listenabsatz">
    <w:name w:val="List Paragraph"/>
    <w:basedOn w:val="Standard"/>
    <w:uiPriority w:val="34"/>
    <w:qFormat/>
    <w:rsid w:val="00FF66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6279B"/>
    <w:rPr>
      <w:color w:val="41008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ermae@gmx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di-aegeri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8829-EC64-4547-AEA7-EDA998AA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Couvert Sichtfenster rechts</vt:lpstr>
    </vt:vector>
  </TitlesOfParts>
  <Manager/>
  <Company>https://Vorla.ch</Company>
  <LinksUpToDate>false</LinksUpToDate>
  <CharactersWithSpaces>2156</CharactersWithSpaces>
  <SharedDoc>false</SharedDoc>
  <HyperlinkBase>https://Vorla.ch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Couvert Sichtfenster rechts</dc:title>
  <dc:subject>Briefvorlage Schweiz</dc:subject>
  <dc:creator>https://Vorla.ch</dc:creator>
  <cp:keywords>Briefvorlage Schweiz</cp:keywords>
  <dc:description>https://Vorla.ch</dc:description>
  <cp:lastModifiedBy>Martina Biermann</cp:lastModifiedBy>
  <cp:revision>3</cp:revision>
  <cp:lastPrinted>2022-11-26T13:32:00Z</cp:lastPrinted>
  <dcterms:created xsi:type="dcterms:W3CDTF">2024-02-01T18:08:00Z</dcterms:created>
  <dcterms:modified xsi:type="dcterms:W3CDTF">2024-02-15T10:03:00Z</dcterms:modified>
  <cp:category/>
</cp:coreProperties>
</file>